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A7E1" w14:textId="77777777" w:rsidR="00FF2E7F" w:rsidRDefault="00FF2E7F">
      <w:pPr>
        <w:pStyle w:val="Heading2"/>
        <w:jc w:val="center"/>
      </w:pPr>
      <w:r>
        <w:rPr>
          <w:noProof/>
        </w:rPr>
        <w:drawing>
          <wp:inline distT="0" distB="0" distL="0" distR="0" wp14:anchorId="6E0B3BD7" wp14:editId="797903DC">
            <wp:extent cx="3308788" cy="876300"/>
            <wp:effectExtent l="0" t="0" r="6350" b="0"/>
            <wp:docPr id="2" name="Picture 2" descr="2024 Zonta Dallas Logo Horizontal 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9" descr="2024 Zonta Dallas Logo Horizontal REV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11" cy="8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FEA33" w14:textId="3D083FFD" w:rsidR="001A6248" w:rsidRPr="003734D3" w:rsidRDefault="003734D3" w:rsidP="00244ED8">
      <w:pPr>
        <w:pStyle w:val="Heading2"/>
        <w:jc w:val="center"/>
        <w:rPr>
          <w:color w:val="auto"/>
          <w:sz w:val="28"/>
          <w:szCs w:val="28"/>
        </w:rPr>
      </w:pPr>
      <w:r w:rsidRPr="003734D3">
        <w:rPr>
          <w:color w:val="auto"/>
          <w:sz w:val="28"/>
          <w:szCs w:val="28"/>
        </w:rPr>
        <w:t>2026 Membership Dues &amp; Information Form</w:t>
      </w:r>
    </w:p>
    <w:p w14:paraId="3499D8C5" w14:textId="27F6882B" w:rsidR="001A6248" w:rsidRPr="002D2541" w:rsidRDefault="001A6248">
      <w:pPr>
        <w:pStyle w:val="Heading3"/>
        <w:rPr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078"/>
      </w:tblGrid>
      <w:tr w:rsidR="00FF2E7F" w:rsidRPr="002D2541" w14:paraId="0A7C1B35" w14:textId="77777777" w:rsidTr="002D2541">
        <w:trPr>
          <w:jc w:val="center"/>
        </w:trPr>
        <w:tc>
          <w:tcPr>
            <w:tcW w:w="5778" w:type="dxa"/>
          </w:tcPr>
          <w:p w14:paraId="1D6EC631" w14:textId="1EE97656" w:rsidR="00FF2E7F" w:rsidRPr="002D2541" w:rsidRDefault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Standard Membership</w:t>
            </w:r>
          </w:p>
        </w:tc>
        <w:tc>
          <w:tcPr>
            <w:tcW w:w="3078" w:type="dxa"/>
          </w:tcPr>
          <w:p w14:paraId="3DB6021E" w14:textId="2EAA4019" w:rsidR="00FF2E7F" w:rsidRPr="002D2541" w:rsidRDefault="00FF2E7F">
            <w:pPr>
              <w:rPr>
                <w:sz w:val="24"/>
                <w:szCs w:val="24"/>
              </w:rPr>
            </w:pPr>
          </w:p>
        </w:tc>
      </w:tr>
      <w:tr w:rsidR="00CB7256" w:rsidRPr="002D2541" w14:paraId="42833D1B" w14:textId="77777777" w:rsidTr="008A3FF5">
        <w:trPr>
          <w:trHeight w:val="198"/>
          <w:jc w:val="center"/>
        </w:trPr>
        <w:tc>
          <w:tcPr>
            <w:tcW w:w="5778" w:type="dxa"/>
          </w:tcPr>
          <w:p w14:paraId="4BCC4FA1" w14:textId="77777777" w:rsidR="00CB7256" w:rsidRPr="002D2541" w:rsidRDefault="00CB72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817C23B" w14:textId="77777777" w:rsidR="00CB7256" w:rsidRPr="002D2541" w:rsidRDefault="00CB7256">
            <w:pPr>
              <w:rPr>
                <w:sz w:val="24"/>
                <w:szCs w:val="24"/>
              </w:rPr>
            </w:pPr>
          </w:p>
        </w:tc>
      </w:tr>
      <w:tr w:rsidR="00244ED8" w:rsidRPr="002D2541" w14:paraId="0AAA345E" w14:textId="77777777" w:rsidTr="002D2541">
        <w:trPr>
          <w:jc w:val="center"/>
        </w:trPr>
        <w:tc>
          <w:tcPr>
            <w:tcW w:w="5778" w:type="dxa"/>
          </w:tcPr>
          <w:p w14:paraId="045CA33A" w14:textId="4D0BC981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Zonta International Dues &amp; Fees*</w:t>
            </w:r>
          </w:p>
        </w:tc>
        <w:tc>
          <w:tcPr>
            <w:tcW w:w="3078" w:type="dxa"/>
          </w:tcPr>
          <w:p w14:paraId="70EE8D28" w14:textId="583E29BC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$91.00</w:t>
            </w:r>
          </w:p>
        </w:tc>
      </w:tr>
      <w:tr w:rsidR="00244ED8" w:rsidRPr="002D2541" w14:paraId="3BB3A834" w14:textId="77777777" w:rsidTr="002D2541">
        <w:trPr>
          <w:jc w:val="center"/>
        </w:trPr>
        <w:tc>
          <w:tcPr>
            <w:tcW w:w="5778" w:type="dxa"/>
          </w:tcPr>
          <w:p w14:paraId="562C7FB8" w14:textId="16B3479B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District 10 Annual Dues &amp; fees</w:t>
            </w:r>
          </w:p>
        </w:tc>
        <w:tc>
          <w:tcPr>
            <w:tcW w:w="3078" w:type="dxa"/>
          </w:tcPr>
          <w:p w14:paraId="042C89EB" w14:textId="69E04302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$34.00</w:t>
            </w:r>
          </w:p>
        </w:tc>
      </w:tr>
      <w:tr w:rsidR="00244ED8" w:rsidRPr="002D2541" w14:paraId="2D843E3C" w14:textId="77777777" w:rsidTr="002D2541">
        <w:trPr>
          <w:jc w:val="center"/>
        </w:trPr>
        <w:tc>
          <w:tcPr>
            <w:tcW w:w="5778" w:type="dxa"/>
          </w:tcPr>
          <w:p w14:paraId="7648B6B1" w14:textId="25934B13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Local Club Annual Dues &amp; Fees</w:t>
            </w:r>
          </w:p>
        </w:tc>
        <w:tc>
          <w:tcPr>
            <w:tcW w:w="3078" w:type="dxa"/>
          </w:tcPr>
          <w:p w14:paraId="5E95A267" w14:textId="5B778B0D" w:rsidR="00244ED8" w:rsidRPr="002D2541" w:rsidRDefault="00244ED8" w:rsidP="00244ED8">
            <w:pPr>
              <w:rPr>
                <w:sz w:val="24"/>
                <w:szCs w:val="24"/>
                <w:u w:val="single"/>
              </w:rPr>
            </w:pPr>
            <w:r w:rsidRPr="002D2541">
              <w:rPr>
                <w:sz w:val="24"/>
                <w:szCs w:val="24"/>
                <w:u w:val="single"/>
              </w:rPr>
              <w:t>$39.00</w:t>
            </w:r>
          </w:p>
        </w:tc>
      </w:tr>
      <w:tr w:rsidR="00244ED8" w:rsidRPr="002D2541" w14:paraId="400444E3" w14:textId="77777777" w:rsidTr="002D2541">
        <w:trPr>
          <w:jc w:val="center"/>
        </w:trPr>
        <w:tc>
          <w:tcPr>
            <w:tcW w:w="5778" w:type="dxa"/>
          </w:tcPr>
          <w:p w14:paraId="45543E17" w14:textId="71067EC2" w:rsidR="00244ED8" w:rsidRPr="002D2541" w:rsidRDefault="00244ED8" w:rsidP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Total Due</w:t>
            </w:r>
          </w:p>
        </w:tc>
        <w:tc>
          <w:tcPr>
            <w:tcW w:w="3078" w:type="dxa"/>
          </w:tcPr>
          <w:p w14:paraId="10625F12" w14:textId="77777777" w:rsidR="00244ED8" w:rsidRPr="002D2541" w:rsidRDefault="00244ED8" w:rsidP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$164.00</w:t>
            </w:r>
          </w:p>
          <w:p w14:paraId="4BDEDE55" w14:textId="141E5E12" w:rsidR="002D2541" w:rsidRPr="002D2541" w:rsidRDefault="002D2541" w:rsidP="00244E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4ED8" w:rsidRPr="002D2541" w14:paraId="78D85171" w14:textId="77777777" w:rsidTr="00244ED8">
        <w:trPr>
          <w:jc w:val="center"/>
        </w:trPr>
        <w:tc>
          <w:tcPr>
            <w:tcW w:w="8856" w:type="dxa"/>
            <w:gridSpan w:val="2"/>
          </w:tcPr>
          <w:p w14:paraId="133F276E" w14:textId="6544D526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*Includes magazine subscription and $3.00 mandatory liability insurance</w:t>
            </w:r>
          </w:p>
        </w:tc>
      </w:tr>
      <w:tr w:rsidR="00244ED8" w:rsidRPr="002D2541" w14:paraId="784DA7F0" w14:textId="77777777" w:rsidTr="00244ED8">
        <w:trPr>
          <w:jc w:val="center"/>
        </w:trPr>
        <w:tc>
          <w:tcPr>
            <w:tcW w:w="8856" w:type="dxa"/>
            <w:gridSpan w:val="2"/>
          </w:tcPr>
          <w:p w14:paraId="1554FBD4" w14:textId="77777777" w:rsidR="00244ED8" w:rsidRPr="002D2541" w:rsidRDefault="00244ED8" w:rsidP="00244ED8">
            <w:pPr>
              <w:rPr>
                <w:sz w:val="24"/>
                <w:szCs w:val="24"/>
              </w:rPr>
            </w:pPr>
          </w:p>
        </w:tc>
      </w:tr>
      <w:tr w:rsidR="00244ED8" w:rsidRPr="002D2541" w14:paraId="779EA732" w14:textId="77777777" w:rsidTr="002D2541">
        <w:trPr>
          <w:jc w:val="center"/>
        </w:trPr>
        <w:tc>
          <w:tcPr>
            <w:tcW w:w="5778" w:type="dxa"/>
          </w:tcPr>
          <w:p w14:paraId="754BBFB8" w14:textId="77777777" w:rsidR="00244ED8" w:rsidRDefault="00244ED8" w:rsidP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Young Professional Membership (Age 35 &amp; under)</w:t>
            </w:r>
          </w:p>
          <w:p w14:paraId="1DB95BE2" w14:textId="221D9026" w:rsidR="00CB7256" w:rsidRPr="002D2541" w:rsidRDefault="00CB7256" w:rsidP="00244E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B069C14" w14:textId="77777777" w:rsidR="00244ED8" w:rsidRPr="002D2541" w:rsidRDefault="00244ED8" w:rsidP="00244ED8">
            <w:pPr>
              <w:rPr>
                <w:sz w:val="24"/>
                <w:szCs w:val="24"/>
              </w:rPr>
            </w:pPr>
          </w:p>
        </w:tc>
      </w:tr>
      <w:tr w:rsidR="00244ED8" w:rsidRPr="002D2541" w14:paraId="3BE69989" w14:textId="77777777" w:rsidTr="002D2541">
        <w:trPr>
          <w:jc w:val="center"/>
        </w:trPr>
        <w:tc>
          <w:tcPr>
            <w:tcW w:w="5778" w:type="dxa"/>
          </w:tcPr>
          <w:p w14:paraId="4D24FE2D" w14:textId="4EADD0E0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Zonta International Dues &amp; Fees*</w:t>
            </w:r>
          </w:p>
        </w:tc>
        <w:tc>
          <w:tcPr>
            <w:tcW w:w="3078" w:type="dxa"/>
          </w:tcPr>
          <w:p w14:paraId="1F37D4AC" w14:textId="249A6E64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$47.00</w:t>
            </w:r>
          </w:p>
        </w:tc>
      </w:tr>
      <w:tr w:rsidR="00244ED8" w:rsidRPr="002D2541" w14:paraId="132C7090" w14:textId="77777777" w:rsidTr="002D2541">
        <w:trPr>
          <w:jc w:val="center"/>
        </w:trPr>
        <w:tc>
          <w:tcPr>
            <w:tcW w:w="5778" w:type="dxa"/>
          </w:tcPr>
          <w:p w14:paraId="0BDF6628" w14:textId="632F7C47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District 10 Annual Dues &amp; fees</w:t>
            </w:r>
          </w:p>
        </w:tc>
        <w:tc>
          <w:tcPr>
            <w:tcW w:w="3078" w:type="dxa"/>
          </w:tcPr>
          <w:p w14:paraId="145EC807" w14:textId="5D4DCCDF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$34.00</w:t>
            </w:r>
          </w:p>
        </w:tc>
      </w:tr>
      <w:tr w:rsidR="00244ED8" w:rsidRPr="002D2541" w14:paraId="6FD178B5" w14:textId="77777777" w:rsidTr="002D2541">
        <w:trPr>
          <w:jc w:val="center"/>
        </w:trPr>
        <w:tc>
          <w:tcPr>
            <w:tcW w:w="5778" w:type="dxa"/>
          </w:tcPr>
          <w:p w14:paraId="5769E2D0" w14:textId="2FBF92ED" w:rsidR="00244ED8" w:rsidRPr="002D2541" w:rsidRDefault="00244ED8" w:rsidP="00244ED8">
            <w:pPr>
              <w:rPr>
                <w:sz w:val="24"/>
                <w:szCs w:val="24"/>
              </w:rPr>
            </w:pPr>
            <w:r w:rsidRPr="002D2541">
              <w:rPr>
                <w:sz w:val="24"/>
                <w:szCs w:val="24"/>
              </w:rPr>
              <w:t>Local Club Annual Dues &amp; Fees</w:t>
            </w:r>
          </w:p>
        </w:tc>
        <w:tc>
          <w:tcPr>
            <w:tcW w:w="3078" w:type="dxa"/>
          </w:tcPr>
          <w:p w14:paraId="142F2600" w14:textId="4CA55996" w:rsidR="00244ED8" w:rsidRPr="002D2541" w:rsidRDefault="00244ED8" w:rsidP="00244ED8">
            <w:pPr>
              <w:rPr>
                <w:sz w:val="24"/>
                <w:szCs w:val="24"/>
                <w:u w:val="single"/>
              </w:rPr>
            </w:pPr>
            <w:r w:rsidRPr="002D2541">
              <w:rPr>
                <w:sz w:val="24"/>
                <w:szCs w:val="24"/>
                <w:u w:val="single"/>
              </w:rPr>
              <w:t>$39.00</w:t>
            </w:r>
          </w:p>
        </w:tc>
      </w:tr>
      <w:tr w:rsidR="00244ED8" w:rsidRPr="002D2541" w14:paraId="24E2271A" w14:textId="77777777" w:rsidTr="002D2541">
        <w:trPr>
          <w:jc w:val="center"/>
        </w:trPr>
        <w:tc>
          <w:tcPr>
            <w:tcW w:w="5778" w:type="dxa"/>
          </w:tcPr>
          <w:p w14:paraId="201C4B22" w14:textId="63744D7C" w:rsidR="00244ED8" w:rsidRPr="002D2541" w:rsidRDefault="00244ED8" w:rsidP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Total Due</w:t>
            </w:r>
          </w:p>
        </w:tc>
        <w:tc>
          <w:tcPr>
            <w:tcW w:w="3078" w:type="dxa"/>
          </w:tcPr>
          <w:p w14:paraId="787B1504" w14:textId="31941B0F" w:rsidR="00244ED8" w:rsidRPr="002D2541" w:rsidRDefault="00244ED8" w:rsidP="00244ED8">
            <w:pPr>
              <w:rPr>
                <w:b/>
                <w:bCs/>
                <w:sz w:val="24"/>
                <w:szCs w:val="24"/>
              </w:rPr>
            </w:pPr>
            <w:r w:rsidRPr="002D2541">
              <w:rPr>
                <w:b/>
                <w:bCs/>
                <w:sz w:val="24"/>
                <w:szCs w:val="24"/>
              </w:rPr>
              <w:t>$120.00</w:t>
            </w:r>
          </w:p>
        </w:tc>
      </w:tr>
      <w:tr w:rsidR="00244ED8" w:rsidRPr="002D2541" w14:paraId="6911FA90" w14:textId="77777777" w:rsidTr="002D2541">
        <w:trPr>
          <w:jc w:val="center"/>
        </w:trPr>
        <w:tc>
          <w:tcPr>
            <w:tcW w:w="5778" w:type="dxa"/>
          </w:tcPr>
          <w:p w14:paraId="04A2AFBF" w14:textId="77777777" w:rsidR="00244ED8" w:rsidRPr="002D2541" w:rsidRDefault="00244ED8" w:rsidP="00244ED8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14:paraId="703CD706" w14:textId="77777777" w:rsidR="00244ED8" w:rsidRPr="002D2541" w:rsidRDefault="00244ED8" w:rsidP="00244ED8">
            <w:pPr>
              <w:rPr>
                <w:sz w:val="24"/>
                <w:szCs w:val="24"/>
              </w:rPr>
            </w:pPr>
          </w:p>
        </w:tc>
      </w:tr>
    </w:tbl>
    <w:p w14:paraId="726F1D35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Note: Zonta Club membership dues are not tax deductible as a charitable contribution. Only contributions to the Charitable Trust of the Zonta Club of Dallas are deductible. Membership dues are NOT payable to the Charitable Trust.</w:t>
      </w:r>
    </w:p>
    <w:p w14:paraId="1043C1FB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t>Payment Methods</w:t>
      </w:r>
    </w:p>
    <w:p w14:paraId="127575FB" w14:textId="77777777" w:rsidR="001A6248" w:rsidRPr="002D2541" w:rsidRDefault="003734D3">
      <w:pPr>
        <w:pStyle w:val="ListBullet"/>
        <w:rPr>
          <w:sz w:val="24"/>
          <w:szCs w:val="24"/>
        </w:rPr>
      </w:pPr>
      <w:r w:rsidRPr="002D2541">
        <w:rPr>
          <w:sz w:val="24"/>
          <w:szCs w:val="24"/>
        </w:rPr>
        <w:t>Preferred Methods:</w:t>
      </w:r>
    </w:p>
    <w:p w14:paraId="3F3BCFB6" w14:textId="6A32136F" w:rsidR="001A6248" w:rsidRPr="002D2541" w:rsidRDefault="00000000">
      <w:pPr>
        <w:pStyle w:val="ListBullet2"/>
        <w:rPr>
          <w:sz w:val="24"/>
          <w:szCs w:val="24"/>
        </w:rPr>
      </w:pPr>
      <w:sdt>
        <w:sdtPr>
          <w:rPr>
            <w:sz w:val="24"/>
            <w:szCs w:val="24"/>
          </w:rPr>
          <w:id w:val="-158452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PayPal: zontadallastreasurer@gmail.com (Add $5 to cover processing costs)</w:t>
      </w:r>
      <w:r w:rsidR="002D2541" w:rsidRPr="002D2541">
        <w:rPr>
          <w:sz w:val="24"/>
          <w:szCs w:val="24"/>
        </w:rPr>
        <w:t xml:space="preserve"> Select Zonta Club of Dallas </w:t>
      </w:r>
    </w:p>
    <w:p w14:paraId="749C556D" w14:textId="5486DF9C" w:rsidR="001A6248" w:rsidRPr="002D2541" w:rsidRDefault="00000000">
      <w:pPr>
        <w:pStyle w:val="ListBullet2"/>
        <w:rPr>
          <w:sz w:val="24"/>
          <w:szCs w:val="24"/>
        </w:rPr>
      </w:pPr>
      <w:sdt>
        <w:sdtPr>
          <w:rPr>
            <w:sz w:val="24"/>
            <w:szCs w:val="24"/>
          </w:rPr>
          <w:id w:val="-56378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Zelle: zontadallastreasurer@gmail.com</w:t>
      </w:r>
    </w:p>
    <w:p w14:paraId="2C862E69" w14:textId="77777777" w:rsidR="001A6248" w:rsidRPr="002D2541" w:rsidRDefault="003734D3">
      <w:pPr>
        <w:pStyle w:val="ListBullet"/>
        <w:rPr>
          <w:sz w:val="24"/>
          <w:szCs w:val="24"/>
        </w:rPr>
      </w:pPr>
      <w:r w:rsidRPr="002D2541">
        <w:rPr>
          <w:sz w:val="24"/>
          <w:szCs w:val="24"/>
        </w:rPr>
        <w:t>Other Methods:</w:t>
      </w:r>
    </w:p>
    <w:p w14:paraId="32AF36B4" w14:textId="1D7E8426" w:rsidR="001A6248" w:rsidRPr="002D2541" w:rsidRDefault="00000000">
      <w:pPr>
        <w:pStyle w:val="ListBullet2"/>
        <w:rPr>
          <w:sz w:val="24"/>
          <w:szCs w:val="24"/>
        </w:rPr>
      </w:pPr>
      <w:sdt>
        <w:sdtPr>
          <w:rPr>
            <w:sz w:val="24"/>
            <w:szCs w:val="24"/>
          </w:rPr>
          <w:id w:val="22688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Mail check payable to Zonta Club of Dallas</w:t>
      </w:r>
    </w:p>
    <w:p w14:paraId="06D278F3" w14:textId="77777777" w:rsidR="001A6248" w:rsidRPr="002D2541" w:rsidRDefault="003734D3">
      <w:pPr>
        <w:pStyle w:val="ListContinue"/>
        <w:rPr>
          <w:sz w:val="24"/>
          <w:szCs w:val="24"/>
        </w:rPr>
      </w:pPr>
      <w:r w:rsidRPr="002D2541">
        <w:rPr>
          <w:sz w:val="24"/>
          <w:szCs w:val="24"/>
        </w:rPr>
        <w:t xml:space="preserve">   Susan Tanner</w:t>
      </w:r>
    </w:p>
    <w:p w14:paraId="5376C8C9" w14:textId="77777777" w:rsidR="001A6248" w:rsidRPr="002D2541" w:rsidRDefault="003734D3">
      <w:pPr>
        <w:pStyle w:val="ListContinue"/>
        <w:rPr>
          <w:sz w:val="24"/>
          <w:szCs w:val="24"/>
        </w:rPr>
      </w:pPr>
      <w:r w:rsidRPr="002D2541">
        <w:rPr>
          <w:sz w:val="24"/>
          <w:szCs w:val="24"/>
        </w:rPr>
        <w:t xml:space="preserve">   1201 Periwinkle Court</w:t>
      </w:r>
    </w:p>
    <w:p w14:paraId="0F019DF1" w14:textId="77777777" w:rsidR="001A6248" w:rsidRPr="002D2541" w:rsidRDefault="003734D3">
      <w:pPr>
        <w:pStyle w:val="ListContinue"/>
        <w:rPr>
          <w:sz w:val="24"/>
          <w:szCs w:val="24"/>
        </w:rPr>
      </w:pPr>
      <w:r w:rsidRPr="002D2541">
        <w:rPr>
          <w:sz w:val="24"/>
          <w:szCs w:val="24"/>
        </w:rPr>
        <w:t xml:space="preserve">   Richardson, TX 75080</w:t>
      </w:r>
    </w:p>
    <w:p w14:paraId="4C14CEA3" w14:textId="2321D2CB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7147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Split Billing Option:</w:t>
      </w:r>
    </w:p>
    <w:p w14:paraId="554823DF" w14:textId="306BF959" w:rsidR="001A6248" w:rsidRPr="002D2541" w:rsidRDefault="00000000">
      <w:pPr>
        <w:pStyle w:val="ListContinue"/>
        <w:rPr>
          <w:sz w:val="24"/>
          <w:szCs w:val="24"/>
        </w:rPr>
      </w:pPr>
      <w:sdt>
        <w:sdtPr>
          <w:rPr>
            <w:sz w:val="24"/>
            <w:szCs w:val="24"/>
          </w:rPr>
          <w:id w:val="-35181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$82 (</w:t>
      </w:r>
      <w:r w:rsidR="002D2541" w:rsidRPr="002D2541">
        <w:rPr>
          <w:sz w:val="24"/>
          <w:szCs w:val="24"/>
        </w:rPr>
        <w:t xml:space="preserve">standard) </w:t>
      </w:r>
      <w:sdt>
        <w:sdtPr>
          <w:rPr>
            <w:sz w:val="24"/>
            <w:szCs w:val="24"/>
          </w:rPr>
          <w:id w:val="-92611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$60 (young professional)</w:t>
      </w:r>
    </w:p>
    <w:p w14:paraId="4B9507FD" w14:textId="77777777" w:rsidR="001A6248" w:rsidRPr="002D2541" w:rsidRDefault="003734D3">
      <w:pPr>
        <w:pStyle w:val="ListContinue"/>
        <w:rPr>
          <w:sz w:val="24"/>
          <w:szCs w:val="24"/>
        </w:rPr>
      </w:pPr>
      <w:r w:rsidRPr="002D2541">
        <w:rPr>
          <w:sz w:val="24"/>
          <w:szCs w:val="24"/>
        </w:rPr>
        <w:t xml:space="preserve">   First payment due April 30 | Final payment due May 31</w:t>
      </w:r>
    </w:p>
    <w:p w14:paraId="2F6056EB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br w:type="page"/>
      </w:r>
    </w:p>
    <w:p w14:paraId="1DF33F54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lastRenderedPageBreak/>
        <w:t>Membership Directory Information</w:t>
      </w:r>
    </w:p>
    <w:p w14:paraId="17D137B5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(Please complete even if there are no changes.)</w:t>
      </w:r>
    </w:p>
    <w:p w14:paraId="5052EB73" w14:textId="55F92946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Full Name:</w:t>
      </w:r>
      <w:sdt>
        <w:sdtPr>
          <w:rPr>
            <w:sz w:val="24"/>
            <w:szCs w:val="24"/>
          </w:rPr>
          <w:id w:val="-1520309934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 xml:space="preserve"> ________________________________________________</w:t>
          </w:r>
        </w:sdtContent>
      </w:sdt>
    </w:p>
    <w:p w14:paraId="181F8CAC" w14:textId="3B210DFF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Birthdate (MM/DD/YYYY): </w:t>
      </w:r>
      <w:sdt>
        <w:sdtPr>
          <w:rPr>
            <w:sz w:val="24"/>
            <w:szCs w:val="24"/>
          </w:rPr>
          <w:id w:val="-62640348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>_________________________________</w:t>
          </w:r>
        </w:sdtContent>
      </w:sdt>
    </w:p>
    <w:p w14:paraId="0D64598F" w14:textId="3B37DA94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Work Phone: </w:t>
      </w:r>
      <w:sdt>
        <w:sdtPr>
          <w:rPr>
            <w:sz w:val="24"/>
            <w:szCs w:val="24"/>
          </w:rPr>
          <w:id w:val="-779021493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>______________________</w:t>
          </w:r>
        </w:sdtContent>
      </w:sdt>
    </w:p>
    <w:p w14:paraId="5DCC89D4" w14:textId="1FD80092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Cell Phone:</w:t>
      </w:r>
      <w:sdt>
        <w:sdtPr>
          <w:rPr>
            <w:sz w:val="24"/>
            <w:szCs w:val="24"/>
          </w:rPr>
          <w:id w:val="2033460610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 xml:space="preserve"> ______________________</w:t>
          </w:r>
        </w:sdtContent>
      </w:sdt>
    </w:p>
    <w:p w14:paraId="0AD083C7" w14:textId="1BF73D5A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Preferred Email: </w:t>
      </w:r>
      <w:sdt>
        <w:sdtPr>
          <w:rPr>
            <w:sz w:val="24"/>
            <w:szCs w:val="24"/>
          </w:rPr>
          <w:id w:val="-302927474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>________________________________________</w:t>
          </w:r>
        </w:sdtContent>
      </w:sdt>
    </w:p>
    <w:p w14:paraId="7C5C2322" w14:textId="36A79BEE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Preferred Address: </w:t>
      </w:r>
      <w:sdt>
        <w:sdtPr>
          <w:rPr>
            <w:sz w:val="24"/>
            <w:szCs w:val="24"/>
          </w:rPr>
          <w:id w:val="-1372915957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>______________________________________</w:t>
          </w:r>
        </w:sdtContent>
      </w:sdt>
    </w:p>
    <w:p w14:paraId="75BCD83E" w14:textId="0FEA876D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Spouse/Partner’s Name: </w:t>
      </w:r>
      <w:sdt>
        <w:sdtPr>
          <w:rPr>
            <w:sz w:val="24"/>
            <w:szCs w:val="24"/>
          </w:rPr>
          <w:id w:val="1723025275"/>
          <w:placeholder>
            <w:docPart w:val="DefaultPlaceholder_-1854013440"/>
          </w:placeholder>
          <w:text/>
        </w:sdtPr>
        <w:sdtContent>
          <w:r w:rsidRPr="002D2541">
            <w:rPr>
              <w:sz w:val="24"/>
              <w:szCs w:val="24"/>
            </w:rPr>
            <w:t>__________________________________</w:t>
          </w:r>
        </w:sdtContent>
      </w:sdt>
    </w:p>
    <w:p w14:paraId="68C0BD54" w14:textId="4795594D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Preferred Phone Number to Call:  </w:t>
      </w:r>
      <w:sdt>
        <w:sdtPr>
          <w:rPr>
            <w:sz w:val="24"/>
            <w:szCs w:val="24"/>
          </w:rPr>
          <w:id w:val="174575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Cell   </w:t>
      </w:r>
      <w:sdt>
        <w:sdtPr>
          <w:rPr>
            <w:sz w:val="24"/>
            <w:szCs w:val="24"/>
          </w:rPr>
          <w:id w:val="28261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Work</w:t>
      </w:r>
    </w:p>
    <w:p w14:paraId="4BEBDAA8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t>Committee Preferences (Select Top 3)</w:t>
      </w:r>
    </w:p>
    <w:p w14:paraId="32303487" w14:textId="74CC0C82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13577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Amelia Luncheon</w:t>
      </w:r>
    </w:p>
    <w:p w14:paraId="7E5BDC2E" w14:textId="55E5BF7A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53033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Membership / Fellowship</w:t>
      </w:r>
    </w:p>
    <w:p w14:paraId="251AD94F" w14:textId="24162344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85515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Programs</w:t>
      </w:r>
    </w:p>
    <w:p w14:paraId="120F6446" w14:textId="6B4E70C7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55987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Finance (Qualifications Required)</w:t>
      </w:r>
    </w:p>
    <w:p w14:paraId="73868A39" w14:textId="29D57388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54922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Scholarships / Awards</w:t>
      </w:r>
    </w:p>
    <w:p w14:paraId="0B71A0C6" w14:textId="3DB89EE1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96380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Service / Advisory</w:t>
      </w:r>
    </w:p>
    <w:p w14:paraId="21318D58" w14:textId="7ED9414D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210834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Communications / Public Relations</w:t>
      </w:r>
    </w:p>
    <w:p w14:paraId="05083267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t>Talents &amp; Skills (Select All That Apply)</w:t>
      </w:r>
    </w:p>
    <w:p w14:paraId="26824D32" w14:textId="2C35A870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211038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Excel</w:t>
      </w:r>
    </w:p>
    <w:p w14:paraId="6FD83E58" w14:textId="581B7B2F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71554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Written Communication</w:t>
      </w:r>
    </w:p>
    <w:p w14:paraId="55DCA53C" w14:textId="4D312E48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11194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Sponsorships</w:t>
      </w:r>
    </w:p>
    <w:p w14:paraId="0CBBE4F6" w14:textId="644185E5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53668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Finance / Budgeting</w:t>
      </w:r>
    </w:p>
    <w:p w14:paraId="1F4B7601" w14:textId="2AE75F94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64638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Social Media</w:t>
      </w:r>
    </w:p>
    <w:p w14:paraId="2CFAC687" w14:textId="56F1FE62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21366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Project Management</w:t>
      </w:r>
    </w:p>
    <w:p w14:paraId="2B9EEB6E" w14:textId="4D15EE23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29992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Leadership</w:t>
      </w:r>
    </w:p>
    <w:p w14:paraId="0ABAB242" w14:textId="3B637686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112661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Oral Communication</w:t>
      </w:r>
    </w:p>
    <w:p w14:paraId="3755328B" w14:textId="1AB73032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213220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Other: </w:t>
      </w:r>
      <w:sdt>
        <w:sdtPr>
          <w:rPr>
            <w:sz w:val="24"/>
            <w:szCs w:val="24"/>
          </w:rPr>
          <w:id w:val="25293501"/>
          <w:placeholder>
            <w:docPart w:val="DefaultPlaceholder_-1854013440"/>
          </w:placeholder>
        </w:sdtPr>
        <w:sdtContent>
          <w:r w:rsidR="003734D3" w:rsidRPr="002D2541">
            <w:rPr>
              <w:sz w:val="24"/>
              <w:szCs w:val="24"/>
            </w:rPr>
            <w:t>______________________________________________</w:t>
          </w:r>
        </w:sdtContent>
      </w:sdt>
    </w:p>
    <w:p w14:paraId="5A80CA8C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br w:type="page"/>
      </w:r>
    </w:p>
    <w:p w14:paraId="19E744B6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lastRenderedPageBreak/>
        <w:t>Leadership &amp; District Involvement</w:t>
      </w:r>
    </w:p>
    <w:p w14:paraId="5843CA84" w14:textId="565EA36F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Interested in serving in a leadership position?  </w:t>
      </w:r>
      <w:sdt>
        <w:sdtPr>
          <w:rPr>
            <w:sz w:val="24"/>
            <w:szCs w:val="24"/>
          </w:rPr>
          <w:id w:val="-391428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Yes   </w:t>
      </w:r>
      <w:sdt>
        <w:sdtPr>
          <w:rPr>
            <w:sz w:val="24"/>
            <w:szCs w:val="24"/>
          </w:rPr>
          <w:id w:val="133310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No</w:t>
      </w:r>
    </w:p>
    <w:p w14:paraId="3BBCFFF9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If yes, which position(s)?</w:t>
      </w:r>
    </w:p>
    <w:sdt>
      <w:sdtPr>
        <w:rPr>
          <w:sz w:val="24"/>
          <w:szCs w:val="24"/>
        </w:rPr>
        <w:id w:val="94598716"/>
        <w:placeholder>
          <w:docPart w:val="DefaultPlaceholder_-1854013440"/>
        </w:placeholder>
      </w:sdtPr>
      <w:sdtContent>
        <w:p w14:paraId="5CB4BB03" w14:textId="245F9B32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  <w:p w14:paraId="1C774DD7" w14:textId="07B0CAC5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</w:sdtContent>
    </w:sdt>
    <w:p w14:paraId="27F1EC3A" w14:textId="77777777" w:rsidR="001A6248" w:rsidRPr="002D2541" w:rsidRDefault="001A6248">
      <w:pPr>
        <w:rPr>
          <w:sz w:val="24"/>
          <w:szCs w:val="24"/>
        </w:rPr>
      </w:pPr>
    </w:p>
    <w:p w14:paraId="07002C9D" w14:textId="17F6D939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 xml:space="preserve">Interested in serving at the district level?  </w:t>
      </w:r>
      <w:sdt>
        <w:sdtPr>
          <w:rPr>
            <w:sz w:val="24"/>
            <w:szCs w:val="24"/>
          </w:rPr>
          <w:id w:val="180088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Yes   </w:t>
      </w:r>
      <w:sdt>
        <w:sdtPr>
          <w:rPr>
            <w:sz w:val="24"/>
            <w:szCs w:val="24"/>
          </w:rPr>
          <w:id w:val="148612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D2541">
        <w:rPr>
          <w:sz w:val="24"/>
          <w:szCs w:val="24"/>
        </w:rPr>
        <w:t xml:space="preserve"> No</w:t>
      </w:r>
    </w:p>
    <w:p w14:paraId="2CBC37B6" w14:textId="77777777" w:rsidR="001A6248" w:rsidRPr="002D2541" w:rsidRDefault="003734D3">
      <w:pPr>
        <w:rPr>
          <w:sz w:val="24"/>
          <w:szCs w:val="24"/>
        </w:rPr>
      </w:pPr>
      <w:r w:rsidRPr="002D2541">
        <w:rPr>
          <w:sz w:val="24"/>
          <w:szCs w:val="24"/>
        </w:rPr>
        <w:t>If yes, how would you like to serve?</w:t>
      </w:r>
    </w:p>
    <w:sdt>
      <w:sdtPr>
        <w:rPr>
          <w:sz w:val="24"/>
          <w:szCs w:val="24"/>
        </w:rPr>
        <w:id w:val="15194342"/>
        <w:placeholder>
          <w:docPart w:val="DefaultPlaceholder_-1854013440"/>
        </w:placeholder>
      </w:sdtPr>
      <w:sdtContent>
        <w:p w14:paraId="4BB20F31" w14:textId="45E5156B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  <w:p w14:paraId="08FDAEFC" w14:textId="11D57B3A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</w:sdtContent>
    </w:sdt>
    <w:p w14:paraId="23D8FA8E" w14:textId="77777777" w:rsidR="001A6248" w:rsidRPr="002D2541" w:rsidRDefault="003734D3">
      <w:pPr>
        <w:pStyle w:val="Heading3"/>
        <w:rPr>
          <w:color w:val="auto"/>
          <w:sz w:val="24"/>
          <w:szCs w:val="24"/>
        </w:rPr>
      </w:pPr>
      <w:r w:rsidRPr="002D2541">
        <w:rPr>
          <w:color w:val="auto"/>
          <w:sz w:val="24"/>
          <w:szCs w:val="24"/>
        </w:rPr>
        <w:t>Club Feedback &amp; Planning</w:t>
      </w:r>
    </w:p>
    <w:p w14:paraId="5610CEC9" w14:textId="77777777" w:rsidR="001A6248" w:rsidRPr="002D2541" w:rsidRDefault="003734D3">
      <w:pPr>
        <w:pStyle w:val="Heading4"/>
        <w:rPr>
          <w:i w:val="0"/>
          <w:iCs w:val="0"/>
          <w:color w:val="auto"/>
          <w:sz w:val="24"/>
          <w:szCs w:val="24"/>
        </w:rPr>
      </w:pPr>
      <w:r w:rsidRPr="002D2541">
        <w:rPr>
          <w:i w:val="0"/>
          <w:iCs w:val="0"/>
          <w:color w:val="auto"/>
          <w:sz w:val="24"/>
          <w:szCs w:val="24"/>
        </w:rPr>
        <w:t>Projects/Events to Continue (Select All That Apply)</w:t>
      </w:r>
    </w:p>
    <w:p w14:paraId="5DD9CD82" w14:textId="2349F099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129127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Wine Event</w:t>
      </w:r>
    </w:p>
    <w:p w14:paraId="07ADE1ED" w14:textId="79756267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98766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Bingo Event</w:t>
      </w:r>
    </w:p>
    <w:p w14:paraId="34C0F194" w14:textId="7B505562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189318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Service Project for OFP</w:t>
      </w:r>
    </w:p>
    <w:p w14:paraId="6900823F" w14:textId="2F26629E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171669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Amelia Luncheon</w:t>
      </w:r>
    </w:p>
    <w:p w14:paraId="53918FAA" w14:textId="64E24FCB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5486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Happy Hour / Socials</w:t>
      </w:r>
    </w:p>
    <w:p w14:paraId="1241525D" w14:textId="6614D60B" w:rsidR="001A6248" w:rsidRPr="002D2541" w:rsidRDefault="00000000">
      <w:pPr>
        <w:pStyle w:val="ListBullet"/>
        <w:rPr>
          <w:sz w:val="24"/>
          <w:szCs w:val="24"/>
        </w:rPr>
      </w:pPr>
      <w:sdt>
        <w:sdtPr>
          <w:rPr>
            <w:sz w:val="24"/>
            <w:szCs w:val="24"/>
          </w:rPr>
          <w:id w:val="-207626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34D3" w:rsidRPr="002D2541">
        <w:rPr>
          <w:sz w:val="24"/>
          <w:szCs w:val="24"/>
        </w:rPr>
        <w:t xml:space="preserve"> Other</w:t>
      </w:r>
      <w:sdt>
        <w:sdtPr>
          <w:rPr>
            <w:sz w:val="24"/>
            <w:szCs w:val="24"/>
          </w:rPr>
          <w:id w:val="1719087969"/>
          <w:placeholder>
            <w:docPart w:val="DefaultPlaceholder_-1854013440"/>
          </w:placeholder>
        </w:sdtPr>
        <w:sdtContent>
          <w:r w:rsidR="003734D3" w:rsidRPr="002D2541">
            <w:rPr>
              <w:sz w:val="24"/>
              <w:szCs w:val="24"/>
            </w:rPr>
            <w:t>: ______________________________________________</w:t>
          </w:r>
        </w:sdtContent>
      </w:sdt>
    </w:p>
    <w:p w14:paraId="6F0178F2" w14:textId="77777777" w:rsidR="001A6248" w:rsidRPr="002D2541" w:rsidRDefault="001A6248">
      <w:pPr>
        <w:rPr>
          <w:sz w:val="24"/>
          <w:szCs w:val="24"/>
        </w:rPr>
      </w:pPr>
    </w:p>
    <w:p w14:paraId="2689E0D7" w14:textId="77777777" w:rsidR="001A6248" w:rsidRPr="002D2541" w:rsidRDefault="003734D3">
      <w:pPr>
        <w:pStyle w:val="Heading4"/>
        <w:rPr>
          <w:i w:val="0"/>
          <w:iCs w:val="0"/>
          <w:color w:val="auto"/>
          <w:sz w:val="24"/>
          <w:szCs w:val="24"/>
        </w:rPr>
      </w:pPr>
      <w:r w:rsidRPr="002D2541">
        <w:rPr>
          <w:i w:val="0"/>
          <w:iCs w:val="0"/>
          <w:color w:val="auto"/>
          <w:sz w:val="24"/>
          <w:szCs w:val="24"/>
        </w:rPr>
        <w:t>Programs You Would Like to See at Meetings</w:t>
      </w:r>
    </w:p>
    <w:sdt>
      <w:sdtPr>
        <w:rPr>
          <w:sz w:val="24"/>
          <w:szCs w:val="24"/>
        </w:rPr>
        <w:id w:val="-465129126"/>
        <w:placeholder>
          <w:docPart w:val="DefaultPlaceholder_-1854013440"/>
        </w:placeholder>
      </w:sdtPr>
      <w:sdtContent>
        <w:p w14:paraId="12835493" w14:textId="1FBEB49C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  <w:p w14:paraId="53505548" w14:textId="77777777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  <w:p w14:paraId="4BE488BE" w14:textId="669FE91C" w:rsidR="001A6248" w:rsidRPr="002D2541" w:rsidRDefault="003734D3">
          <w:pPr>
            <w:rPr>
              <w:sz w:val="24"/>
              <w:szCs w:val="24"/>
            </w:rPr>
          </w:pPr>
          <w:r w:rsidRPr="002D2541">
            <w:rPr>
              <w:sz w:val="24"/>
              <w:szCs w:val="24"/>
            </w:rPr>
            <w:t>____________________________________________________________________</w:t>
          </w:r>
        </w:p>
      </w:sdtContent>
    </w:sdt>
    <w:sectPr w:rsidR="001A6248" w:rsidRPr="002D2541" w:rsidSect="002D25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799023">
    <w:abstractNumId w:val="8"/>
  </w:num>
  <w:num w:numId="2" w16cid:durableId="418016361">
    <w:abstractNumId w:val="6"/>
  </w:num>
  <w:num w:numId="3" w16cid:durableId="159273444">
    <w:abstractNumId w:val="5"/>
  </w:num>
  <w:num w:numId="4" w16cid:durableId="526991121">
    <w:abstractNumId w:val="4"/>
  </w:num>
  <w:num w:numId="5" w16cid:durableId="2104255609">
    <w:abstractNumId w:val="7"/>
  </w:num>
  <w:num w:numId="6" w16cid:durableId="255485742">
    <w:abstractNumId w:val="3"/>
  </w:num>
  <w:num w:numId="7" w16cid:durableId="1833829993">
    <w:abstractNumId w:val="2"/>
  </w:num>
  <w:num w:numId="8" w16cid:durableId="1762875757">
    <w:abstractNumId w:val="1"/>
  </w:num>
  <w:num w:numId="9" w16cid:durableId="106852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248"/>
    <w:rsid w:val="00244ED8"/>
    <w:rsid w:val="0029639D"/>
    <w:rsid w:val="002D2541"/>
    <w:rsid w:val="00326F90"/>
    <w:rsid w:val="003734D3"/>
    <w:rsid w:val="008A3FF5"/>
    <w:rsid w:val="00911646"/>
    <w:rsid w:val="009F1CE3"/>
    <w:rsid w:val="00A37202"/>
    <w:rsid w:val="00AA1D8D"/>
    <w:rsid w:val="00B47730"/>
    <w:rsid w:val="00CB0664"/>
    <w:rsid w:val="00CB7256"/>
    <w:rsid w:val="00E606AA"/>
    <w:rsid w:val="00FC693F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18C54"/>
  <w14:defaultImageDpi w14:val="300"/>
  <w15:docId w15:val="{BA41B992-AB6B-4264-8951-18F285B4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734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85D3.3545C7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E1A7-3D0D-4997-8D97-AABAEE027B16}"/>
      </w:docPartPr>
      <w:docPartBody>
        <w:p w:rsidR="005C2B28" w:rsidRDefault="005C2B28">
          <w:r w:rsidRPr="00AE79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28"/>
    <w:rsid w:val="005C2B28"/>
    <w:rsid w:val="00923863"/>
    <w:rsid w:val="009F1CE3"/>
    <w:rsid w:val="00A37202"/>
    <w:rsid w:val="00E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B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2663</Characters>
  <Application>Microsoft Office Word</Application>
  <DocSecurity>0</DocSecurity>
  <Lines>100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Cutts, Kristin</cp:lastModifiedBy>
  <cp:revision>5</cp:revision>
  <dcterms:created xsi:type="dcterms:W3CDTF">2026-03-04T00:09:00Z</dcterms:created>
  <dcterms:modified xsi:type="dcterms:W3CDTF">2026-03-09T15:24:00Z</dcterms:modified>
  <cp:category/>
</cp:coreProperties>
</file>